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4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4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86MS0079-01-2024-003632-43</w:t>
      </w:r>
    </w:p>
    <w:p>
      <w:pPr>
        <w:spacing w:before="0" w:after="0" w:line="214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05-0585/2615/2024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4" w:lineRule="auto"/>
        <w:rPr>
          <w:sz w:val="26"/>
          <w:szCs w:val="26"/>
        </w:rPr>
      </w:pPr>
    </w:p>
    <w:p>
      <w:pPr>
        <w:spacing w:before="0" w:after="0" w:line="214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4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Мачехина Исмаила Вячеславовича,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Мачехина Исмаила Вячеславовича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19.01.2024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Мачехин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38/1475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Мачехин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Мачехина И.В.</w:t>
      </w:r>
      <w:r>
        <w:rPr>
          <w:rFonts w:ascii="Times New Roman" w:eastAsia="Times New Roman" w:hAnsi="Times New Roman" w:cs="Times New Roman"/>
          <w:sz w:val="26"/>
          <w:szCs w:val="26"/>
        </w:rPr>
        <w:t>, суд приходит к следующему.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38/1475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05.10.2023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 почтовых отправлениях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уведомления,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карточки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акта обследования, фототаблицей, копией плана-схемы,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водительского удостоверения </w:t>
      </w:r>
      <w:r>
        <w:rPr>
          <w:rFonts w:ascii="Times New Roman" w:eastAsia="Times New Roman" w:hAnsi="Times New Roman" w:cs="Times New Roman"/>
          <w:sz w:val="26"/>
          <w:szCs w:val="26"/>
        </w:rPr>
        <w:t>Мачехина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Мачехина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14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23.01.2024 в 00 часов 01 минуту, поскольку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38/1475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05.10.2023 года,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Мачехина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Мачехина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Мачехина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Мачехина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120" w:after="120" w:line="21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Мачехина Исмаила Вячеславовича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4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0412365400795005852420165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4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312.</w:t>
      </w:r>
    </w:p>
    <w:p>
      <w:pPr>
        <w:spacing w:before="0" w:after="0" w:line="214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4" w:lineRule="auto"/>
        <w:jc w:val="both"/>
        <w:rPr>
          <w:sz w:val="26"/>
          <w:szCs w:val="26"/>
        </w:rPr>
      </w:pPr>
    </w:p>
    <w:p>
      <w:pPr>
        <w:spacing w:before="0" w:after="0" w:line="214" w:lineRule="auto"/>
        <w:jc w:val="both"/>
        <w:rPr>
          <w:sz w:val="26"/>
          <w:szCs w:val="26"/>
        </w:rPr>
      </w:pPr>
    </w:p>
    <w:p>
      <w:pPr>
        <w:spacing w:before="0" w:after="0" w:line="214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5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4" w:lineRule="auto"/>
        <w:jc w:val="both"/>
        <w:rPr>
          <w:sz w:val="22"/>
          <w:szCs w:val="22"/>
        </w:rPr>
      </w:pPr>
      <w:r>
        <w:rPr>
          <w:rStyle w:val="cat-UserDefinedgrp-36rplc-53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51">
    <w:name w:val="cat-UserDefined grp-35 rplc-51"/>
    <w:basedOn w:val="DefaultParagraphFont"/>
  </w:style>
  <w:style w:type="character" w:customStyle="1" w:styleId="cat-UserDefinedgrp-36rplc-53">
    <w:name w:val="cat-UserDefined grp-3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